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FABC" w14:textId="7B1719F0" w:rsidR="0081154D" w:rsidRDefault="00713AB4">
      <w:pPr>
        <w:spacing w:after="80" w:line="240" w:lineRule="auto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62719859" wp14:editId="2FD69577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2828925" cy="1200150"/>
            <wp:effectExtent l="0" t="0" r="9525" b="0"/>
            <wp:wrapNone/>
            <wp:docPr id="134777726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06" cy="120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73776" w14:textId="131DD8E9" w:rsidR="0081154D" w:rsidRDefault="0081154D">
      <w:pPr>
        <w:spacing w:after="80" w:line="240" w:lineRule="auto"/>
        <w:jc w:val="center"/>
        <w:rPr>
          <w:b/>
          <w:sz w:val="28"/>
        </w:rPr>
      </w:pPr>
    </w:p>
    <w:p w14:paraId="3848C27A" w14:textId="77777777" w:rsidR="0081154D" w:rsidRDefault="0081154D">
      <w:pPr>
        <w:spacing w:after="80" w:line="240" w:lineRule="auto"/>
        <w:jc w:val="center"/>
        <w:rPr>
          <w:b/>
          <w:sz w:val="28"/>
        </w:rPr>
      </w:pPr>
    </w:p>
    <w:p w14:paraId="3B0D9F77" w14:textId="77777777" w:rsidR="0081154D" w:rsidRPr="00713AB4" w:rsidRDefault="0081154D">
      <w:pPr>
        <w:spacing w:after="80" w:line="240" w:lineRule="auto"/>
        <w:jc w:val="center"/>
        <w:rPr>
          <w:b/>
          <w:color w:val="EE0000"/>
          <w:sz w:val="28"/>
        </w:rPr>
      </w:pPr>
    </w:p>
    <w:p w14:paraId="66F7855E" w14:textId="02057C08" w:rsidR="002971F4" w:rsidRPr="00713AB4" w:rsidRDefault="000718A1">
      <w:pPr>
        <w:spacing w:after="80" w:line="240" w:lineRule="auto"/>
        <w:jc w:val="center"/>
        <w:rPr>
          <w:color w:val="EE0000"/>
        </w:rPr>
      </w:pPr>
      <w:r w:rsidRPr="00713AB4">
        <w:rPr>
          <w:b/>
          <w:color w:val="EE0000"/>
          <w:sz w:val="28"/>
        </w:rPr>
        <w:t>REKLAMAČNÝ FORMULÁR</w:t>
      </w:r>
    </w:p>
    <w:p w14:paraId="585D546F" w14:textId="77777777" w:rsidR="0081154D" w:rsidRDefault="0081154D">
      <w:pPr>
        <w:spacing w:after="40" w:line="240" w:lineRule="auto"/>
        <w:rPr>
          <w:b/>
        </w:rPr>
      </w:pPr>
    </w:p>
    <w:p w14:paraId="4B36C903" w14:textId="77777777" w:rsidR="0081154D" w:rsidRPr="0081154D" w:rsidRDefault="0081154D">
      <w:pPr>
        <w:spacing w:after="40" w:line="240" w:lineRule="auto"/>
        <w:rPr>
          <w:b/>
          <w:sz w:val="22"/>
          <w:szCs w:val="28"/>
        </w:rPr>
      </w:pPr>
    </w:p>
    <w:p w14:paraId="64338860" w14:textId="77777777" w:rsidR="0081154D" w:rsidRPr="0081154D" w:rsidRDefault="000718A1">
      <w:pPr>
        <w:spacing w:after="40" w:line="240" w:lineRule="auto"/>
        <w:rPr>
          <w:sz w:val="22"/>
          <w:szCs w:val="28"/>
        </w:rPr>
      </w:pPr>
      <w:r w:rsidRPr="0081154D">
        <w:rPr>
          <w:b/>
          <w:sz w:val="22"/>
          <w:szCs w:val="28"/>
        </w:rPr>
        <w:t xml:space="preserve">Adresát / obchodník: </w:t>
      </w:r>
      <w:r w:rsidRPr="0081154D">
        <w:rPr>
          <w:sz w:val="22"/>
          <w:szCs w:val="28"/>
        </w:rPr>
        <w:t>Comp 105 spol. s r.o.</w:t>
      </w:r>
      <w:r w:rsidRPr="0081154D">
        <w:rPr>
          <w:sz w:val="22"/>
          <w:szCs w:val="28"/>
        </w:rPr>
        <w:br/>
      </w:r>
      <w:r w:rsidRPr="0081154D">
        <w:rPr>
          <w:b/>
          <w:sz w:val="22"/>
          <w:szCs w:val="28"/>
        </w:rPr>
        <w:t xml:space="preserve">Sídlo: </w:t>
      </w:r>
      <w:r w:rsidR="0081154D" w:rsidRPr="0081154D">
        <w:rPr>
          <w:sz w:val="22"/>
          <w:szCs w:val="28"/>
        </w:rPr>
        <w:t>Rybničná 40</w:t>
      </w:r>
      <w:r w:rsidR="0081154D" w:rsidRPr="0081154D">
        <w:rPr>
          <w:sz w:val="22"/>
          <w:szCs w:val="28"/>
        </w:rPr>
        <w:t xml:space="preserve">, </w:t>
      </w:r>
      <w:r w:rsidR="0081154D" w:rsidRPr="0081154D">
        <w:rPr>
          <w:sz w:val="22"/>
          <w:szCs w:val="28"/>
        </w:rPr>
        <w:t>831 06 Bratislava – Vajnory</w:t>
      </w:r>
      <w:r w:rsidR="0081154D" w:rsidRPr="0081154D">
        <w:rPr>
          <w:sz w:val="22"/>
          <w:szCs w:val="28"/>
        </w:rPr>
        <w:t xml:space="preserve"> </w:t>
      </w:r>
    </w:p>
    <w:p w14:paraId="3E8D017C" w14:textId="77777777" w:rsidR="0081154D" w:rsidRPr="0081154D" w:rsidRDefault="000718A1">
      <w:pPr>
        <w:spacing w:after="40" w:line="240" w:lineRule="auto"/>
        <w:rPr>
          <w:b/>
          <w:sz w:val="22"/>
          <w:szCs w:val="28"/>
        </w:rPr>
      </w:pPr>
      <w:r w:rsidRPr="0081154D">
        <w:rPr>
          <w:b/>
          <w:sz w:val="22"/>
          <w:szCs w:val="28"/>
        </w:rPr>
        <w:t xml:space="preserve">IČO: </w:t>
      </w:r>
      <w:r w:rsidR="0081154D" w:rsidRPr="0081154D">
        <w:rPr>
          <w:bCs/>
          <w:sz w:val="22"/>
          <w:szCs w:val="28"/>
        </w:rPr>
        <w:t>46953698</w:t>
      </w:r>
      <w:r w:rsidR="0081154D" w:rsidRPr="0081154D">
        <w:rPr>
          <w:bCs/>
          <w:sz w:val="22"/>
          <w:szCs w:val="28"/>
        </w:rPr>
        <w:t xml:space="preserve"> </w:t>
      </w:r>
    </w:p>
    <w:p w14:paraId="584AC6F4" w14:textId="77777777" w:rsidR="0081154D" w:rsidRPr="0081154D" w:rsidRDefault="000718A1">
      <w:pPr>
        <w:spacing w:after="40" w:line="240" w:lineRule="auto"/>
        <w:rPr>
          <w:sz w:val="22"/>
          <w:szCs w:val="28"/>
        </w:rPr>
      </w:pPr>
      <w:r w:rsidRPr="0081154D">
        <w:rPr>
          <w:b/>
          <w:sz w:val="22"/>
          <w:szCs w:val="28"/>
        </w:rPr>
        <w:t xml:space="preserve">E-mail: </w:t>
      </w:r>
      <w:r w:rsidR="0081154D" w:rsidRPr="0081154D">
        <w:rPr>
          <w:sz w:val="22"/>
          <w:szCs w:val="28"/>
        </w:rPr>
        <w:t>info@tvojcvicko.sk</w:t>
      </w:r>
      <w:r w:rsidRPr="0081154D">
        <w:rPr>
          <w:sz w:val="22"/>
          <w:szCs w:val="28"/>
        </w:rPr>
        <w:t xml:space="preserve">  </w:t>
      </w:r>
    </w:p>
    <w:p w14:paraId="40C4652E" w14:textId="6E734C80" w:rsidR="002971F4" w:rsidRPr="0081154D" w:rsidRDefault="000718A1">
      <w:pPr>
        <w:spacing w:after="40" w:line="240" w:lineRule="auto"/>
        <w:rPr>
          <w:sz w:val="22"/>
          <w:szCs w:val="28"/>
        </w:rPr>
      </w:pPr>
      <w:r w:rsidRPr="0081154D">
        <w:rPr>
          <w:b/>
          <w:sz w:val="22"/>
          <w:szCs w:val="28"/>
        </w:rPr>
        <w:t xml:space="preserve">Telefón: </w:t>
      </w:r>
      <w:r w:rsidR="0081154D" w:rsidRPr="0081154D">
        <w:rPr>
          <w:sz w:val="22"/>
          <w:szCs w:val="28"/>
        </w:rPr>
        <w:t>0904572794</w:t>
      </w:r>
    </w:p>
    <w:p w14:paraId="22E9C439" w14:textId="77777777" w:rsidR="0081154D" w:rsidRPr="0081154D" w:rsidRDefault="0081154D">
      <w:pPr>
        <w:spacing w:before="100" w:after="40" w:line="240" w:lineRule="auto"/>
        <w:rPr>
          <w:b/>
          <w:sz w:val="22"/>
          <w:szCs w:val="28"/>
        </w:rPr>
      </w:pPr>
    </w:p>
    <w:p w14:paraId="496A5D1E" w14:textId="27AFEB7C" w:rsidR="002971F4" w:rsidRPr="0081154D" w:rsidRDefault="000718A1">
      <w:pPr>
        <w:spacing w:before="100" w:after="40" w:line="240" w:lineRule="auto"/>
        <w:rPr>
          <w:sz w:val="22"/>
          <w:szCs w:val="28"/>
        </w:rPr>
      </w:pPr>
      <w:r w:rsidRPr="0081154D">
        <w:rPr>
          <w:b/>
          <w:sz w:val="22"/>
          <w:szCs w:val="28"/>
        </w:rPr>
        <w:t xml:space="preserve">1. </w:t>
      </w:r>
      <w:r w:rsidRPr="0081154D">
        <w:rPr>
          <w:b/>
          <w:sz w:val="22"/>
          <w:szCs w:val="28"/>
        </w:rPr>
        <w:t>ÚDAJE O KUPUJÚCOM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44"/>
        <w:gridCol w:w="5244"/>
      </w:tblGrid>
      <w:tr w:rsidR="002971F4" w:rsidRPr="0081154D" w14:paraId="4E497F79" w14:textId="77777777">
        <w:trPr>
          <w:trHeight w:val="379"/>
          <w:jc w:val="center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325B6" w14:textId="77777777" w:rsidR="002971F4" w:rsidRPr="0081154D" w:rsidRDefault="000718A1">
            <w:pPr>
              <w:spacing w:after="0" w:line="240" w:lineRule="auto"/>
              <w:rPr>
                <w:sz w:val="22"/>
                <w:szCs w:val="28"/>
              </w:rPr>
            </w:pPr>
            <w:r w:rsidRPr="0081154D">
              <w:rPr>
                <w:sz w:val="20"/>
                <w:szCs w:val="28"/>
              </w:rPr>
              <w:t>M</w:t>
            </w:r>
            <w:r w:rsidRPr="0081154D">
              <w:rPr>
                <w:sz w:val="20"/>
                <w:szCs w:val="28"/>
              </w:rPr>
              <w:t>eno a priezvisko: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7A7B" w14:textId="77777777" w:rsidR="002971F4" w:rsidRPr="0081154D" w:rsidRDefault="000718A1">
            <w:pPr>
              <w:spacing w:after="0" w:line="240" w:lineRule="auto"/>
              <w:rPr>
                <w:sz w:val="22"/>
                <w:szCs w:val="28"/>
              </w:rPr>
            </w:pPr>
            <w:r w:rsidRPr="0081154D">
              <w:rPr>
                <w:sz w:val="20"/>
                <w:szCs w:val="28"/>
              </w:rPr>
              <w:t>Adresa:</w:t>
            </w:r>
          </w:p>
        </w:tc>
      </w:tr>
      <w:tr w:rsidR="002971F4" w:rsidRPr="0081154D" w14:paraId="5C2AD704" w14:textId="77777777">
        <w:trPr>
          <w:trHeight w:val="379"/>
          <w:jc w:val="center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2709" w14:textId="77777777" w:rsidR="002971F4" w:rsidRPr="0081154D" w:rsidRDefault="000718A1">
            <w:pPr>
              <w:spacing w:after="0" w:line="240" w:lineRule="auto"/>
              <w:rPr>
                <w:sz w:val="22"/>
                <w:szCs w:val="28"/>
              </w:rPr>
            </w:pPr>
            <w:r w:rsidRPr="0081154D">
              <w:rPr>
                <w:sz w:val="20"/>
                <w:szCs w:val="28"/>
              </w:rPr>
              <w:t>Telefón: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7B8F" w14:textId="77777777" w:rsidR="002971F4" w:rsidRPr="0081154D" w:rsidRDefault="000718A1">
            <w:pPr>
              <w:spacing w:after="0" w:line="240" w:lineRule="auto"/>
              <w:rPr>
                <w:sz w:val="22"/>
                <w:szCs w:val="28"/>
              </w:rPr>
            </w:pPr>
            <w:r w:rsidRPr="0081154D">
              <w:rPr>
                <w:sz w:val="20"/>
                <w:szCs w:val="28"/>
              </w:rPr>
              <w:t>E-mail:</w:t>
            </w:r>
          </w:p>
        </w:tc>
      </w:tr>
    </w:tbl>
    <w:p w14:paraId="7287ABE3" w14:textId="77777777" w:rsidR="002971F4" w:rsidRPr="0081154D" w:rsidRDefault="000718A1">
      <w:pPr>
        <w:spacing w:before="60" w:after="40" w:line="240" w:lineRule="auto"/>
        <w:rPr>
          <w:sz w:val="22"/>
          <w:szCs w:val="28"/>
        </w:rPr>
      </w:pPr>
      <w:r w:rsidRPr="0081154D">
        <w:rPr>
          <w:sz w:val="20"/>
          <w:szCs w:val="28"/>
        </w:rPr>
        <w:t>Ako kupujúci týmto reklamujem nižšie uvedený tovar zakúpený u obchodníka a uvádzam popis vady:</w:t>
      </w:r>
    </w:p>
    <w:p w14:paraId="56496F35" w14:textId="77777777" w:rsidR="0081154D" w:rsidRPr="0081154D" w:rsidRDefault="0081154D">
      <w:pPr>
        <w:spacing w:before="100" w:after="40" w:line="240" w:lineRule="auto"/>
        <w:rPr>
          <w:b/>
          <w:sz w:val="22"/>
          <w:szCs w:val="28"/>
        </w:rPr>
      </w:pPr>
    </w:p>
    <w:p w14:paraId="59DA11D5" w14:textId="7D197FD1" w:rsidR="002971F4" w:rsidRPr="0081154D" w:rsidRDefault="000718A1">
      <w:pPr>
        <w:spacing w:before="100" w:after="40" w:line="240" w:lineRule="auto"/>
        <w:rPr>
          <w:sz w:val="22"/>
          <w:szCs w:val="28"/>
        </w:rPr>
      </w:pPr>
      <w:r w:rsidRPr="0081154D">
        <w:rPr>
          <w:b/>
          <w:sz w:val="22"/>
          <w:szCs w:val="28"/>
        </w:rPr>
        <w:t>2. ÚDAJE O REKLAMOVANOM TOVARE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44"/>
        <w:gridCol w:w="5244"/>
      </w:tblGrid>
      <w:tr w:rsidR="002971F4" w:rsidRPr="0081154D" w14:paraId="4A925F92" w14:textId="77777777">
        <w:trPr>
          <w:trHeight w:val="345"/>
          <w:jc w:val="center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B07A6" w14:textId="47BF739B" w:rsidR="002971F4" w:rsidRPr="0081154D" w:rsidRDefault="000718A1">
            <w:pPr>
              <w:spacing w:after="0" w:line="240" w:lineRule="auto"/>
              <w:rPr>
                <w:sz w:val="22"/>
                <w:szCs w:val="28"/>
              </w:rPr>
            </w:pPr>
            <w:r w:rsidRPr="0081154D">
              <w:rPr>
                <w:sz w:val="20"/>
                <w:szCs w:val="28"/>
              </w:rPr>
              <w:t xml:space="preserve">Identifikácia tovaru: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13B07" w14:textId="3B43B975" w:rsidR="002971F4" w:rsidRPr="0081154D" w:rsidRDefault="000718A1">
            <w:pPr>
              <w:spacing w:after="0" w:line="240" w:lineRule="auto"/>
              <w:rPr>
                <w:sz w:val="22"/>
                <w:szCs w:val="28"/>
              </w:rPr>
            </w:pPr>
            <w:r w:rsidRPr="0081154D">
              <w:rPr>
                <w:sz w:val="20"/>
                <w:szCs w:val="28"/>
              </w:rPr>
              <w:t xml:space="preserve">EAN / kód: </w:t>
            </w:r>
          </w:p>
        </w:tc>
      </w:tr>
      <w:tr w:rsidR="002971F4" w:rsidRPr="0081154D" w14:paraId="560E122A" w14:textId="77777777">
        <w:trPr>
          <w:trHeight w:val="345"/>
          <w:jc w:val="center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50AF" w14:textId="77777777" w:rsidR="002971F4" w:rsidRPr="0081154D" w:rsidRDefault="000718A1">
            <w:pPr>
              <w:spacing w:after="0" w:line="240" w:lineRule="auto"/>
              <w:rPr>
                <w:sz w:val="22"/>
                <w:szCs w:val="28"/>
              </w:rPr>
            </w:pPr>
            <w:r w:rsidRPr="0081154D">
              <w:rPr>
                <w:sz w:val="20"/>
                <w:szCs w:val="28"/>
              </w:rPr>
              <w:t>Číslo objednávky: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31F4" w14:textId="77777777" w:rsidR="002971F4" w:rsidRPr="0081154D" w:rsidRDefault="000718A1">
            <w:pPr>
              <w:spacing w:after="0" w:line="240" w:lineRule="auto"/>
              <w:rPr>
                <w:sz w:val="22"/>
                <w:szCs w:val="28"/>
              </w:rPr>
            </w:pPr>
            <w:r w:rsidRPr="0081154D">
              <w:rPr>
                <w:sz w:val="20"/>
                <w:szCs w:val="28"/>
              </w:rPr>
              <w:t>Číslo faktúry:</w:t>
            </w:r>
          </w:p>
        </w:tc>
      </w:tr>
      <w:tr w:rsidR="002971F4" w:rsidRPr="0081154D" w14:paraId="33B9641A" w14:textId="77777777">
        <w:trPr>
          <w:trHeight w:val="345"/>
          <w:jc w:val="center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BBBC2" w14:textId="77777777" w:rsidR="002971F4" w:rsidRPr="0081154D" w:rsidRDefault="000718A1">
            <w:pPr>
              <w:spacing w:after="0" w:line="240" w:lineRule="auto"/>
              <w:rPr>
                <w:sz w:val="22"/>
                <w:szCs w:val="28"/>
              </w:rPr>
            </w:pPr>
            <w:r w:rsidRPr="0081154D">
              <w:rPr>
                <w:sz w:val="20"/>
                <w:szCs w:val="28"/>
              </w:rPr>
              <w:t>Dátum objednania tovaru: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EEDE6" w14:textId="77777777" w:rsidR="002971F4" w:rsidRPr="0081154D" w:rsidRDefault="000718A1">
            <w:pPr>
              <w:spacing w:after="0" w:line="240" w:lineRule="auto"/>
              <w:rPr>
                <w:sz w:val="22"/>
                <w:szCs w:val="28"/>
              </w:rPr>
            </w:pPr>
            <w:r w:rsidRPr="0081154D">
              <w:rPr>
                <w:sz w:val="20"/>
                <w:szCs w:val="28"/>
              </w:rPr>
              <w:t>Dátum prevzatia tovaru:</w:t>
            </w:r>
          </w:p>
        </w:tc>
      </w:tr>
      <w:tr w:rsidR="002971F4" w:rsidRPr="0081154D" w14:paraId="0C1FE68B" w14:textId="77777777">
        <w:trPr>
          <w:trHeight w:val="345"/>
          <w:jc w:val="center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20139" w14:textId="77777777" w:rsidR="002971F4" w:rsidRPr="0081154D" w:rsidRDefault="000718A1">
            <w:pPr>
              <w:spacing w:after="0" w:line="240" w:lineRule="auto"/>
              <w:rPr>
                <w:sz w:val="22"/>
                <w:szCs w:val="28"/>
              </w:rPr>
            </w:pPr>
            <w:r w:rsidRPr="0081154D">
              <w:rPr>
                <w:sz w:val="20"/>
                <w:szCs w:val="28"/>
              </w:rPr>
              <w:t>Počet kusov: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E85D" w14:textId="77777777" w:rsidR="002971F4" w:rsidRPr="0081154D" w:rsidRDefault="000718A1">
            <w:pPr>
              <w:spacing w:after="0" w:line="240" w:lineRule="auto"/>
              <w:rPr>
                <w:sz w:val="22"/>
                <w:szCs w:val="28"/>
              </w:rPr>
            </w:pPr>
            <w:r w:rsidRPr="0081154D">
              <w:rPr>
                <w:sz w:val="20"/>
                <w:szCs w:val="28"/>
              </w:rPr>
              <w:t>Spôsob doručenia:</w:t>
            </w:r>
          </w:p>
        </w:tc>
      </w:tr>
    </w:tbl>
    <w:p w14:paraId="3EDC2329" w14:textId="77777777" w:rsidR="002971F4" w:rsidRPr="0081154D" w:rsidRDefault="000718A1">
      <w:pPr>
        <w:spacing w:before="60" w:after="20" w:line="240" w:lineRule="auto"/>
        <w:rPr>
          <w:sz w:val="22"/>
          <w:szCs w:val="28"/>
        </w:rPr>
      </w:pPr>
      <w:r w:rsidRPr="0081154D">
        <w:rPr>
          <w:b/>
          <w:sz w:val="20"/>
          <w:szCs w:val="28"/>
        </w:rPr>
        <w:t>Popis a rozsah vady / predmet reklamácie: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9"/>
      </w:tblGrid>
      <w:tr w:rsidR="002971F4" w:rsidRPr="0081154D" w14:paraId="40C3AB3F" w14:textId="77777777">
        <w:trPr>
          <w:trHeight w:val="396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B7DF" w14:textId="77777777" w:rsidR="002971F4" w:rsidRPr="0081154D" w:rsidRDefault="002971F4">
            <w:pPr>
              <w:spacing w:after="0" w:line="240" w:lineRule="auto"/>
              <w:rPr>
                <w:sz w:val="22"/>
                <w:szCs w:val="28"/>
              </w:rPr>
            </w:pPr>
          </w:p>
        </w:tc>
      </w:tr>
      <w:tr w:rsidR="002971F4" w:rsidRPr="0081154D" w14:paraId="242C611C" w14:textId="77777777">
        <w:trPr>
          <w:trHeight w:val="396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636F" w14:textId="77777777" w:rsidR="002971F4" w:rsidRPr="0081154D" w:rsidRDefault="002971F4">
            <w:pPr>
              <w:spacing w:after="0" w:line="240" w:lineRule="auto"/>
              <w:rPr>
                <w:sz w:val="22"/>
                <w:szCs w:val="28"/>
              </w:rPr>
            </w:pPr>
          </w:p>
        </w:tc>
      </w:tr>
      <w:tr w:rsidR="002971F4" w:rsidRPr="0081154D" w14:paraId="7BCD4B32" w14:textId="77777777">
        <w:trPr>
          <w:trHeight w:val="396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2319" w14:textId="77777777" w:rsidR="002971F4" w:rsidRPr="0081154D" w:rsidRDefault="002971F4">
            <w:pPr>
              <w:spacing w:after="0" w:line="240" w:lineRule="auto"/>
              <w:rPr>
                <w:sz w:val="22"/>
                <w:szCs w:val="28"/>
              </w:rPr>
            </w:pPr>
          </w:p>
        </w:tc>
      </w:tr>
    </w:tbl>
    <w:p w14:paraId="0DCACA8F" w14:textId="77777777" w:rsidR="002971F4" w:rsidRPr="0081154D" w:rsidRDefault="000718A1">
      <w:pPr>
        <w:spacing w:before="100" w:after="40" w:line="240" w:lineRule="auto"/>
        <w:rPr>
          <w:sz w:val="22"/>
          <w:szCs w:val="28"/>
        </w:rPr>
      </w:pPr>
      <w:r w:rsidRPr="0081154D">
        <w:rPr>
          <w:b/>
          <w:sz w:val="22"/>
          <w:szCs w:val="28"/>
        </w:rPr>
        <w:t>3. POŽADOVANÝ SPÔSOB VYBAVENIA REKLAMÁCIE</w:t>
      </w:r>
    </w:p>
    <w:p w14:paraId="37C97A22" w14:textId="77777777" w:rsidR="002971F4" w:rsidRPr="0081154D" w:rsidRDefault="000718A1">
      <w:pPr>
        <w:spacing w:after="20" w:line="240" w:lineRule="auto"/>
        <w:rPr>
          <w:sz w:val="22"/>
          <w:szCs w:val="28"/>
        </w:rPr>
      </w:pPr>
      <w:r w:rsidRPr="0081154D">
        <w:rPr>
          <w:sz w:val="20"/>
          <w:szCs w:val="28"/>
        </w:rPr>
        <w:t>☐</w:t>
      </w:r>
      <w:r w:rsidRPr="0081154D">
        <w:rPr>
          <w:sz w:val="20"/>
          <w:szCs w:val="28"/>
        </w:rPr>
        <w:t xml:space="preserve"> výmena tovaru    ☐ doplnenie chýbajúcej časti    ☐ oprava / odstránenie vady</w:t>
      </w:r>
    </w:p>
    <w:p w14:paraId="475F4E4E" w14:textId="77777777" w:rsidR="002971F4" w:rsidRPr="0081154D" w:rsidRDefault="000718A1">
      <w:pPr>
        <w:spacing w:after="20" w:line="240" w:lineRule="auto"/>
        <w:rPr>
          <w:sz w:val="22"/>
          <w:szCs w:val="28"/>
        </w:rPr>
      </w:pPr>
      <w:r w:rsidRPr="0081154D">
        <w:rPr>
          <w:sz w:val="20"/>
          <w:szCs w:val="28"/>
        </w:rPr>
        <w:t>☐</w:t>
      </w:r>
      <w:r w:rsidRPr="0081154D">
        <w:rPr>
          <w:sz w:val="20"/>
          <w:szCs w:val="28"/>
        </w:rPr>
        <w:t xml:space="preserve"> primeraná zľava    ☐ vrátenie kúpnej ceny    ☐ iné: ____________________________</w:t>
      </w:r>
    </w:p>
    <w:p w14:paraId="2E4BEC04" w14:textId="77777777" w:rsidR="002971F4" w:rsidRPr="0081154D" w:rsidRDefault="000718A1">
      <w:pPr>
        <w:spacing w:before="100" w:after="40" w:line="240" w:lineRule="auto"/>
        <w:rPr>
          <w:sz w:val="22"/>
          <w:szCs w:val="28"/>
        </w:rPr>
      </w:pPr>
      <w:r w:rsidRPr="0081154D">
        <w:rPr>
          <w:b/>
          <w:sz w:val="22"/>
          <w:szCs w:val="28"/>
        </w:rPr>
        <w:t>4. SPÄTNÉ ZASLANIE TOVARU ALEBO ČASTI</w:t>
      </w:r>
    </w:p>
    <w:p w14:paraId="31AA1B96" w14:textId="77777777" w:rsidR="002971F4" w:rsidRPr="0081154D" w:rsidRDefault="000718A1">
      <w:pPr>
        <w:spacing w:after="20" w:line="240" w:lineRule="auto"/>
        <w:rPr>
          <w:sz w:val="22"/>
          <w:szCs w:val="28"/>
        </w:rPr>
      </w:pPr>
      <w:r w:rsidRPr="0081154D">
        <w:rPr>
          <w:sz w:val="20"/>
          <w:szCs w:val="28"/>
        </w:rPr>
        <w:t>☐</w:t>
      </w:r>
      <w:r w:rsidRPr="0081154D">
        <w:rPr>
          <w:sz w:val="20"/>
          <w:szCs w:val="28"/>
        </w:rPr>
        <w:t xml:space="preserve"> zasielam späť celý tovar    ☐ zasielam späť iba reklamovanú časť    ☐ tovar zatiaľ nezasielam, prikladám fotodokumentáciu</w:t>
      </w:r>
    </w:p>
    <w:p w14:paraId="65F123EE" w14:textId="77777777" w:rsidR="002971F4" w:rsidRPr="003F5025" w:rsidRDefault="000718A1">
      <w:pPr>
        <w:spacing w:after="20" w:line="240" w:lineRule="auto"/>
        <w:rPr>
          <w:color w:val="EE0000"/>
          <w:sz w:val="22"/>
          <w:szCs w:val="28"/>
        </w:rPr>
      </w:pPr>
      <w:r w:rsidRPr="003F5025">
        <w:rPr>
          <w:color w:val="EE0000"/>
          <w:sz w:val="20"/>
          <w:szCs w:val="28"/>
        </w:rPr>
        <w:t>Reklamovaný tovar alebo jeho časť zasielajte späť až po dohode s obchodníkom, ak vás o to obchodník požiada.</w:t>
      </w:r>
    </w:p>
    <w:p w14:paraId="6EFC4483" w14:textId="10A89F48" w:rsidR="002971F4" w:rsidRPr="0081154D" w:rsidRDefault="000718A1">
      <w:pPr>
        <w:spacing w:before="100" w:after="40" w:line="240" w:lineRule="auto"/>
        <w:rPr>
          <w:sz w:val="22"/>
          <w:szCs w:val="28"/>
        </w:rPr>
      </w:pPr>
      <w:r w:rsidRPr="0081154D">
        <w:rPr>
          <w:b/>
          <w:sz w:val="22"/>
          <w:szCs w:val="28"/>
        </w:rPr>
        <w:t>5. SPÔSOB VRÁTENIA KÚPNEJ CENY, AK SA UPLATŇUJE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44"/>
        <w:gridCol w:w="5244"/>
      </w:tblGrid>
      <w:tr w:rsidR="002971F4" w:rsidRPr="0081154D" w14:paraId="2192F4EB" w14:textId="77777777">
        <w:trPr>
          <w:trHeight w:val="345"/>
          <w:jc w:val="center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D5ABC" w14:textId="77777777" w:rsidR="002971F4" w:rsidRPr="0081154D" w:rsidRDefault="000718A1">
            <w:pPr>
              <w:spacing w:after="0" w:line="240" w:lineRule="auto"/>
              <w:rPr>
                <w:sz w:val="22"/>
                <w:szCs w:val="28"/>
              </w:rPr>
            </w:pPr>
            <w:r w:rsidRPr="0081154D">
              <w:rPr>
                <w:sz w:val="20"/>
                <w:szCs w:val="28"/>
              </w:rPr>
              <w:t>IBAN / číslo účtu: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D5F4" w14:textId="77777777" w:rsidR="002971F4" w:rsidRPr="0081154D" w:rsidRDefault="000718A1">
            <w:pPr>
              <w:spacing w:after="0" w:line="240" w:lineRule="auto"/>
              <w:rPr>
                <w:sz w:val="22"/>
                <w:szCs w:val="28"/>
              </w:rPr>
            </w:pPr>
            <w:r w:rsidRPr="0081154D">
              <w:rPr>
                <w:sz w:val="20"/>
                <w:szCs w:val="28"/>
              </w:rPr>
              <w:t>Adresa pre poštovú poukážku:</w:t>
            </w:r>
          </w:p>
        </w:tc>
      </w:tr>
    </w:tbl>
    <w:p w14:paraId="1DCA97D7" w14:textId="77777777" w:rsidR="002971F4" w:rsidRPr="0081154D" w:rsidRDefault="000718A1">
      <w:pPr>
        <w:spacing w:before="100" w:after="40" w:line="240" w:lineRule="auto"/>
        <w:rPr>
          <w:sz w:val="22"/>
          <w:szCs w:val="28"/>
        </w:rPr>
      </w:pPr>
      <w:r w:rsidRPr="0081154D">
        <w:rPr>
          <w:b/>
          <w:sz w:val="22"/>
          <w:szCs w:val="28"/>
        </w:rPr>
        <w:t>6. PRÍLOHY</w:t>
      </w:r>
    </w:p>
    <w:p w14:paraId="002FDCFD" w14:textId="77777777" w:rsidR="002971F4" w:rsidRPr="0081154D" w:rsidRDefault="000718A1">
      <w:pPr>
        <w:spacing w:after="40" w:line="240" w:lineRule="auto"/>
        <w:rPr>
          <w:sz w:val="22"/>
          <w:szCs w:val="28"/>
        </w:rPr>
      </w:pPr>
      <w:r w:rsidRPr="0081154D">
        <w:rPr>
          <w:sz w:val="20"/>
          <w:szCs w:val="28"/>
        </w:rPr>
        <w:t>☐</w:t>
      </w:r>
      <w:r w:rsidRPr="0081154D">
        <w:rPr>
          <w:sz w:val="20"/>
          <w:szCs w:val="28"/>
        </w:rPr>
        <w:t xml:space="preserve"> faktúra / potvrdenie objednávky    ☐ fotografia vady    ☐ iné: ___________________________________________</w:t>
      </w:r>
    </w:p>
    <w:p w14:paraId="473D8D22" w14:textId="77777777" w:rsidR="002971F4" w:rsidRPr="0081154D" w:rsidRDefault="002971F4">
      <w:pPr>
        <w:spacing w:before="80" w:after="20" w:line="240" w:lineRule="auto"/>
        <w:rPr>
          <w:sz w:val="22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44"/>
        <w:gridCol w:w="5244"/>
      </w:tblGrid>
      <w:tr w:rsidR="002971F4" w:rsidRPr="0081154D" w14:paraId="555ED3D7" w14:textId="77777777">
        <w:trPr>
          <w:jc w:val="center"/>
        </w:trPr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5C262D" w14:textId="7AB39B8E" w:rsidR="002971F4" w:rsidRPr="0081154D" w:rsidRDefault="000718A1">
            <w:pPr>
              <w:spacing w:after="0" w:line="240" w:lineRule="auto"/>
              <w:rPr>
                <w:sz w:val="22"/>
                <w:szCs w:val="28"/>
              </w:rPr>
            </w:pPr>
            <w:r w:rsidRPr="0081154D">
              <w:rPr>
                <w:sz w:val="20"/>
                <w:szCs w:val="28"/>
              </w:rPr>
              <w:lastRenderedPageBreak/>
              <w:t>Miesto a dátum:</w:t>
            </w:r>
            <w:r w:rsidRPr="0081154D">
              <w:rPr>
                <w:sz w:val="20"/>
                <w:szCs w:val="28"/>
              </w:rPr>
              <w:br/>
            </w:r>
            <w:r w:rsidRPr="0081154D">
              <w:rPr>
                <w:sz w:val="20"/>
                <w:szCs w:val="28"/>
              </w:rPr>
              <w:br/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313F86" w14:textId="152022B9" w:rsidR="002971F4" w:rsidRPr="0081154D" w:rsidRDefault="000718A1">
            <w:pPr>
              <w:spacing w:after="0" w:line="240" w:lineRule="auto"/>
              <w:rPr>
                <w:sz w:val="22"/>
                <w:szCs w:val="28"/>
              </w:rPr>
            </w:pPr>
            <w:r w:rsidRPr="0081154D">
              <w:rPr>
                <w:sz w:val="20"/>
                <w:szCs w:val="28"/>
              </w:rPr>
              <w:t>Podpis kupujúceho:</w:t>
            </w:r>
            <w:r w:rsidRPr="0081154D">
              <w:rPr>
                <w:sz w:val="20"/>
                <w:szCs w:val="28"/>
              </w:rPr>
              <w:br/>
            </w:r>
            <w:r w:rsidRPr="0081154D">
              <w:rPr>
                <w:sz w:val="20"/>
                <w:szCs w:val="28"/>
              </w:rPr>
              <w:br/>
            </w:r>
          </w:p>
        </w:tc>
      </w:tr>
    </w:tbl>
    <w:p w14:paraId="31F1C8FB" w14:textId="77777777" w:rsidR="002971F4" w:rsidRPr="0081154D" w:rsidRDefault="000718A1">
      <w:pPr>
        <w:spacing w:before="120" w:after="40" w:line="240" w:lineRule="auto"/>
        <w:rPr>
          <w:sz w:val="22"/>
          <w:szCs w:val="28"/>
        </w:rPr>
      </w:pPr>
      <w:r w:rsidRPr="0081154D">
        <w:rPr>
          <w:b/>
          <w:sz w:val="22"/>
          <w:szCs w:val="28"/>
        </w:rPr>
        <w:t>Spôsob vybavenia reklamácie: (vyplní obchodník)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9"/>
      </w:tblGrid>
      <w:tr w:rsidR="002971F4" w:rsidRPr="0081154D" w14:paraId="6793F17B" w14:textId="77777777">
        <w:trPr>
          <w:trHeight w:val="351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11EA" w14:textId="77777777" w:rsidR="002971F4" w:rsidRPr="0081154D" w:rsidRDefault="002971F4">
            <w:pPr>
              <w:spacing w:after="0" w:line="240" w:lineRule="auto"/>
              <w:rPr>
                <w:sz w:val="22"/>
                <w:szCs w:val="28"/>
              </w:rPr>
            </w:pPr>
          </w:p>
        </w:tc>
      </w:tr>
      <w:tr w:rsidR="002971F4" w:rsidRPr="0081154D" w14:paraId="79C9B33B" w14:textId="77777777">
        <w:trPr>
          <w:trHeight w:val="351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F3B8" w14:textId="77777777" w:rsidR="002971F4" w:rsidRPr="0081154D" w:rsidRDefault="002971F4">
            <w:pPr>
              <w:spacing w:after="0" w:line="240" w:lineRule="auto"/>
              <w:rPr>
                <w:sz w:val="22"/>
                <w:szCs w:val="28"/>
              </w:rPr>
            </w:pPr>
          </w:p>
        </w:tc>
      </w:tr>
    </w:tbl>
    <w:p w14:paraId="49EDD306" w14:textId="77777777" w:rsidR="000718A1" w:rsidRDefault="000718A1"/>
    <w:p w14:paraId="03857E45" w14:textId="3349CD65" w:rsidR="0081154D" w:rsidRPr="0081154D" w:rsidRDefault="0081154D" w:rsidP="0081154D">
      <w:pPr>
        <w:tabs>
          <w:tab w:val="left" w:pos="7845"/>
        </w:tabs>
      </w:pPr>
      <w:r>
        <w:tab/>
      </w:r>
    </w:p>
    <w:sectPr w:rsidR="0081154D" w:rsidRPr="0081154D" w:rsidSect="00034616">
      <w:headerReference w:type="default" r:id="rId9"/>
      <w:footerReference w:type="default" r:id="rId10"/>
      <w:pgSz w:w="12240" w:h="15840"/>
      <w:pgMar w:top="567" w:right="652" w:bottom="567" w:left="6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3452" w14:textId="77777777" w:rsidR="000718A1" w:rsidRDefault="000718A1">
      <w:pPr>
        <w:spacing w:after="0" w:line="240" w:lineRule="auto"/>
      </w:pPr>
      <w:r>
        <w:separator/>
      </w:r>
    </w:p>
  </w:endnote>
  <w:endnote w:type="continuationSeparator" w:id="0">
    <w:p w14:paraId="7F4CB3FE" w14:textId="77777777" w:rsidR="000718A1" w:rsidRDefault="0007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F75A" w14:textId="3C28E8EF" w:rsidR="0081154D" w:rsidRPr="0081154D" w:rsidRDefault="0081154D" w:rsidP="0081154D">
    <w:pPr>
      <w:spacing w:after="40" w:line="240" w:lineRule="auto"/>
      <w:jc w:val="center"/>
      <w:rPr>
        <w:sz w:val="14"/>
        <w:szCs w:val="18"/>
      </w:rPr>
    </w:pPr>
    <w:r w:rsidRPr="0081154D">
      <w:rPr>
        <w:b/>
        <w:sz w:val="16"/>
        <w:szCs w:val="20"/>
      </w:rPr>
      <w:t xml:space="preserve">Adresát / obchodník: </w:t>
    </w:r>
    <w:r w:rsidRPr="0081154D">
      <w:rPr>
        <w:sz w:val="16"/>
        <w:szCs w:val="20"/>
      </w:rPr>
      <w:t>Comp 105 spol. s r.o.</w:t>
    </w:r>
    <w:r w:rsidRPr="0081154D">
      <w:rPr>
        <w:sz w:val="16"/>
        <w:szCs w:val="20"/>
      </w:rPr>
      <w:t xml:space="preserve"> </w:t>
    </w:r>
    <w:r w:rsidRPr="0081154D">
      <w:rPr>
        <w:b/>
        <w:sz w:val="16"/>
        <w:szCs w:val="20"/>
      </w:rPr>
      <w:t xml:space="preserve">Sídlo: </w:t>
    </w:r>
    <w:r w:rsidRPr="0081154D">
      <w:rPr>
        <w:sz w:val="16"/>
        <w:szCs w:val="20"/>
      </w:rPr>
      <w:t xml:space="preserve">Rybničná 40, 831 06 Bratislava – Vajnory </w:t>
    </w:r>
    <w:r w:rsidRPr="0081154D">
      <w:rPr>
        <w:sz w:val="16"/>
        <w:szCs w:val="20"/>
      </w:rPr>
      <w:t xml:space="preserve"> </w:t>
    </w:r>
    <w:r w:rsidRPr="0081154D">
      <w:rPr>
        <w:b/>
        <w:sz w:val="16"/>
        <w:szCs w:val="20"/>
      </w:rPr>
      <w:t xml:space="preserve">IČO: </w:t>
    </w:r>
    <w:r w:rsidRPr="0081154D">
      <w:rPr>
        <w:bCs/>
        <w:sz w:val="16"/>
        <w:szCs w:val="20"/>
      </w:rPr>
      <w:t>46953698</w:t>
    </w:r>
    <w:r w:rsidRPr="0081154D">
      <w:rPr>
        <w:bCs/>
        <w:sz w:val="16"/>
        <w:szCs w:val="20"/>
      </w:rPr>
      <w:t xml:space="preserve"> </w:t>
    </w:r>
    <w:r w:rsidRPr="0081154D">
      <w:rPr>
        <w:b/>
        <w:sz w:val="16"/>
        <w:szCs w:val="20"/>
      </w:rPr>
      <w:t xml:space="preserve">E-mail: </w:t>
    </w:r>
    <w:r w:rsidRPr="0081154D">
      <w:rPr>
        <w:sz w:val="16"/>
        <w:szCs w:val="20"/>
      </w:rPr>
      <w:t xml:space="preserve">info@tvojcvicko.sk  </w:t>
    </w:r>
    <w:r w:rsidRPr="0081154D">
      <w:rPr>
        <w:b/>
        <w:sz w:val="16"/>
        <w:szCs w:val="20"/>
      </w:rPr>
      <w:t xml:space="preserve">Telefón: </w:t>
    </w:r>
    <w:r w:rsidRPr="0081154D">
      <w:rPr>
        <w:sz w:val="16"/>
        <w:szCs w:val="20"/>
      </w:rPr>
      <w:t>0904572794</w:t>
    </w:r>
  </w:p>
  <w:p w14:paraId="733970BD" w14:textId="6CE539B8" w:rsidR="002971F4" w:rsidRPr="0081154D" w:rsidRDefault="002971F4" w:rsidP="008115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C3609" w14:textId="77777777" w:rsidR="000718A1" w:rsidRDefault="000718A1">
      <w:pPr>
        <w:spacing w:after="0" w:line="240" w:lineRule="auto"/>
      </w:pPr>
      <w:r>
        <w:separator/>
      </w:r>
    </w:p>
  </w:footnote>
  <w:footnote w:type="continuationSeparator" w:id="0">
    <w:p w14:paraId="4AE197A4" w14:textId="77777777" w:rsidR="000718A1" w:rsidRDefault="00071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D886" w14:textId="77777777" w:rsidR="00713AB4" w:rsidRDefault="00713A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3594203">
    <w:abstractNumId w:val="8"/>
  </w:num>
  <w:num w:numId="2" w16cid:durableId="637880914">
    <w:abstractNumId w:val="6"/>
  </w:num>
  <w:num w:numId="3" w16cid:durableId="578832714">
    <w:abstractNumId w:val="5"/>
  </w:num>
  <w:num w:numId="4" w16cid:durableId="375859816">
    <w:abstractNumId w:val="4"/>
  </w:num>
  <w:num w:numId="5" w16cid:durableId="380714483">
    <w:abstractNumId w:val="7"/>
  </w:num>
  <w:num w:numId="6" w16cid:durableId="616831907">
    <w:abstractNumId w:val="3"/>
  </w:num>
  <w:num w:numId="7" w16cid:durableId="1716808846">
    <w:abstractNumId w:val="2"/>
  </w:num>
  <w:num w:numId="8" w16cid:durableId="726219126">
    <w:abstractNumId w:val="1"/>
  </w:num>
  <w:num w:numId="9" w16cid:durableId="1870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18A1"/>
    <w:rsid w:val="0015074B"/>
    <w:rsid w:val="00194263"/>
    <w:rsid w:val="0029639D"/>
    <w:rsid w:val="002971F4"/>
    <w:rsid w:val="00326F90"/>
    <w:rsid w:val="003F5025"/>
    <w:rsid w:val="00713AB4"/>
    <w:rsid w:val="0081154D"/>
    <w:rsid w:val="00AA1D8D"/>
    <w:rsid w:val="00B47730"/>
    <w:rsid w:val="00BD403E"/>
    <w:rsid w:val="00CB0664"/>
    <w:rsid w:val="00E26D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CE27F"/>
  <w14:defaultImageDpi w14:val="300"/>
  <w15:docId w15:val="{0376A6B1-B676-4BEE-A513-BF6970ED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Arial" w:eastAsia="Arial" w:hAnsi="Arial"/>
      <w:sz w:val="18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stofko.janko@gmail.com</cp:lastModifiedBy>
  <cp:revision>6</cp:revision>
  <dcterms:created xsi:type="dcterms:W3CDTF">2026-06-30T12:37:00Z</dcterms:created>
  <dcterms:modified xsi:type="dcterms:W3CDTF">2026-06-30T12:41:00Z</dcterms:modified>
  <cp:category/>
</cp:coreProperties>
</file>